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书名：国外天然气勘探经验  调研文集</w:t>
      </w:r>
    </w:p>
    <w:p>
      <w:r>
        <w:t>作者：四川石油管理局川西北矿区科技科</w:t>
      </w:r>
    </w:p>
    <w:p>
      <w:r>
        <w:t>出版社：四川石油管理局川西北矿区</w:t>
      </w:r>
    </w:p>
    <w:p>
      <w:r>
        <w:t>出版日期：1989.10</w:t>
      </w:r>
    </w:p>
    <w:p>
      <w:r>
        <w:t>总页数：193</w:t>
      </w:r>
    </w:p>
    <w:p>
      <w:r>
        <w:t>更多请访问教客网: www.jiaokey.com</w:t>
      </w:r>
    </w:p>
    <w:p>
      <w:r>
        <w:t>国外天然气勘探经验  调研文集 评论地址：https://www.jiaokey.com/book/detail/10111347.html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