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书名：复杂构造与油气关系译文选集</w:t>
      </w:r>
    </w:p>
    <w:p>
      <w:r>
        <w:t>作者：地质矿产部中南石油地质局，第三石油普查勘探大队</w:t>
      </w:r>
    </w:p>
    <w:p>
      <w:r>
        <w:t>出版社：北京：地质出版社</w:t>
      </w:r>
    </w:p>
    <w:p>
      <w:r>
        <w:t>出版日期：1984</w:t>
      </w:r>
    </w:p>
    <w:p>
      <w:r>
        <w:t>总页数：253</w:t>
      </w:r>
    </w:p>
    <w:p>
      <w:r>
        <w:t>更多请访问教客网: www.jiaokey.com</w:t>
      </w:r>
    </w:p>
    <w:p>
      <w:r>
        <w:t>复杂构造与油气关系译文选集 评论地址：https://www.jiaokey.com/book/detail/10111338.html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