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书名：碳酸盐岩孔隙地质学</w:t>
      </w:r>
    </w:p>
    <w:p>
      <w:r>
        <w:t>作者：（美）小穆尔（Moore，C.H.）著；李汉瑜译</w:t>
      </w:r>
    </w:p>
    <w:p>
      <w:r>
        <w:t>出版社：北京：石油工业出版社</w:t>
      </w:r>
    </w:p>
    <w:p>
      <w:r>
        <w:t>出版日期：1986.06</w:t>
      </w:r>
    </w:p>
    <w:p>
      <w:r>
        <w:t>总页数：204</w:t>
      </w:r>
    </w:p>
    <w:p>
      <w:r>
        <w:t>更多请访问教客网: www.jiaokey.com</w:t>
      </w:r>
    </w:p>
    <w:p>
      <w:r>
        <w:t>碳酸盐岩孔隙地质学 评论地址：https://www.jiaokey.com/book/detail/10111324.html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