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书名：三角洲砂体</w:t>
      </w:r>
    </w:p>
    <w:p>
      <w:r>
        <w:t>作者：（美）科尔曼（Coleman，J.M.），（美）普赖尔（Prior，D.B.）著；周祖勋译</w:t>
      </w:r>
    </w:p>
    <w:p>
      <w:r>
        <w:t>出版社：北京：石油工业出版社</w:t>
      </w:r>
    </w:p>
    <w:p>
      <w:r>
        <w:t>出版日期：1987.03</w:t>
      </w:r>
    </w:p>
    <w:p>
      <w:r>
        <w:t>总页数：79</w:t>
      </w:r>
    </w:p>
    <w:p>
      <w:r>
        <w:t>更多请访问教客网: www.jiaokey.com</w:t>
      </w:r>
    </w:p>
    <w:p>
      <w:r>
        <w:t>三角洲砂体 评论地址：https://www.jiaokey.com/book/detail/10111317.html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