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非背斜圈闭油气藏  图集·手册</w:t>
      </w:r>
    </w:p>
    <w:p>
      <w:r>
        <w:rPr>
          <w:rFonts w:ascii="宋体" w:hAnsi="宋体" w:eastAsia="宋体"/>
          <w:sz w:val="24"/>
        </w:rPr>
        <w:t>（苏）西门诺维奇（Ｃеменович，В.В.）主编；刘淑萱，徐树宝译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非背斜圈闭油气藏  图集·手册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（苏）西门诺维奇（Ｃеменович，В.В.）主编；刘淑萱，徐树宝译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本书出售、求购地址：https://www.jiaokey.com/book/detail/10111314.html</w:t>
      </w:r>
    </w:p>
    <w:p>
      <w:r>
        <w:t>更多相关图书推荐：https://www.jiaokey.com</w:t>
      </w:r>
    </w:p>
    <w:p>
      <w:r>
        <w:t>（苏）西门诺维奇（Ｃеменович，В.В.）主编；刘淑萱，徐树宝译 其他作品：https://www.jiaokey.com/tag/（苏）西门诺维奇（Ｃеменович，В.В.）主编；刘淑萱，徐树宝译.html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关键词搜索：https://www.jiaokey.com/tag/非背斜圈闭油气藏  图集·手册.html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