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书名：试用教材石油地质学  石油物探专业</w:t>
      </w:r>
    </w:p>
    <w:p>
      <w:r>
        <w:t>作者：袁烟存，王淑珍，蔡樨芬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试用教材石油地质学  石油物探专业 评论地址：https://www.jiaokey.com/book/detail/10111305.html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