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书名：大陆架开发地质学</w:t>
      </w:r>
    </w:p>
    <w:p>
      <w:r>
        <w:t>作者：（英）麦奎林（Mcquillin，R.），（英）阿达斯（Ardus，D.A.）著；葛瑞卿，艾万铸译</w:t>
      </w:r>
    </w:p>
    <w:p>
      <w:r>
        <w:t>出版社：北京:海洋出版社,1983.09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大陆架开发地质学 评论地址：https://www.jiaokey.com/book/detail/10111294.html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