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书名：礁地质学及礁的含油气性</w:t>
      </w:r>
    </w:p>
    <w:p>
      <w:r>
        <w:t>作者：（苏）库兹涅夫（В.Г.Кузнецов）著；李健温译</w:t>
      </w:r>
    </w:p>
    <w:p>
      <w:r>
        <w:t>出版社：北京：石油工业出版社</w:t>
      </w:r>
    </w:p>
    <w:p>
      <w:r>
        <w:t>出版日期：1983.08</w:t>
      </w:r>
    </w:p>
    <w:p>
      <w:r>
        <w:t>总页数：185</w:t>
      </w:r>
    </w:p>
    <w:p>
      <w:r>
        <w:t>更多请访问教客网: www.jiaokey.com</w:t>
      </w:r>
    </w:p>
    <w:p>
      <w:r>
        <w:t>礁地质学及礁的含油气性 评论地址：https://www.jiaokey.com/book/detail/10111292.html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