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书名：油气聚集带形成地质条件与分布</w:t>
      </w:r>
    </w:p>
    <w:p>
      <w:r>
        <w:t>作者:（苏）巴基洛夫（Бакиров，А.А.）著；刘淑萱，徐树宝译</w:t>
      </w:r>
    </w:p>
    <w:p>
      <w:r>
        <w:t>出版社:北京：石油工业出版社</w:t>
      </w:r>
    </w:p>
    <w:p>
      <w:r>
        <w:t>出版日期：1988.10</w:t>
      </w:r>
    </w:p>
    <w:p>
      <w:r>
        <w:t>总页数：282</w:t>
      </w:r>
    </w:p>
    <w:p>
      <w:r>
        <w:t>更多请访问教客网:www.jiaokey.com</w:t>
      </w:r>
    </w:p>
    <w:p>
      <w:r>
        <w:t>油气聚集带形成地质条件与分布评论地址：https://www.jiaokey.com/book/detail/10111271.html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