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书名：陆源碎屑沉积体系  在石油、煤和铀勘探中的应用</w:t>
      </w:r>
    </w:p>
    <w:p>
      <w:r>
        <w:t>作者：（美）盖洛韦（Galloway，W.E.），（美）霍布德（Hobday，D.K.）著；顾晓忠等译</w:t>
      </w:r>
    </w:p>
    <w:p>
      <w:r>
        <w:t>出版社：北京：石油工业出版社</w:t>
      </w:r>
    </w:p>
    <w:p>
      <w:r>
        <w:t>出版日期：1989.11</w:t>
      </w:r>
    </w:p>
    <w:p>
      <w:r>
        <w:t>总页数：368</w:t>
      </w:r>
    </w:p>
    <w:p>
      <w:r>
        <w:t>更多请访问教客网: www.jiaokey.com</w:t>
      </w:r>
    </w:p>
    <w:p>
      <w:r>
        <w:t>陆源碎屑沉积体系  在石油、煤和铀勘探中的应用 评论地址：https://www.jiaokey.com/book/detail/10111270.html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