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书名：JISハンドブック油圧·空气圧 1980 22</w:t>
      </w:r>
    </w:p>
    <w:p>
      <w:r>
        <w:t>作者：日本规格协会</w:t>
      </w:r>
    </w:p>
    <w:p>
      <w:r>
        <w:t>出版社：日本规格协会</w:t>
      </w:r>
    </w:p>
    <w:p>
      <w:r>
        <w:t>出版日期：1980年4月第1版</w:t>
      </w:r>
    </w:p>
    <w:p>
      <w:r>
        <w:t>总页数：800</w:t>
      </w:r>
    </w:p>
    <w:p>
      <w:r>
        <w:t>更多请访问教客网: www.jiaokey.com</w:t>
      </w:r>
    </w:p>
    <w:p>
      <w:r>
        <w:t>JISハンドブック油圧·空气圧 1980 22 评论地址：https://www.jiaokey.com/book/detail/10111253.html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