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书名：形状和位置公差标注读解</w:t>
      </w:r>
    </w:p>
    <w:p>
      <w:r>
        <w:t>作者：上海市国家标准《形状和位置公差》宣贯组编</w:t>
      </w:r>
    </w:p>
    <w:p>
      <w:r>
        <w:t>出版社：技术标准出版社</w:t>
      </w:r>
    </w:p>
    <w:p>
      <w:r>
        <w:t>出版日期：1982.10</w:t>
      </w:r>
    </w:p>
    <w:p>
      <w:r>
        <w:t>总页数：194</w:t>
      </w:r>
    </w:p>
    <w:p>
      <w:r>
        <w:t>更多请访问教客网: www.jiaokey.com</w:t>
      </w:r>
    </w:p>
    <w:p>
      <w:r>
        <w:t>形状和位置公差标注读解 评论地址：https://www.jiaokey.com/book/detail/10111188.html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