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袖珍工程手册  第8篇  化学工程  4订版</w:t>
      </w:r>
    </w:p>
    <w:p>
      <w:r>
        <w:rPr>
          <w:rFonts w:ascii="宋体" w:hAnsi="宋体" w:eastAsia="宋体"/>
          <w:sz w:val="24"/>
        </w:rPr>
        <w:t>黄达河，沉熊庆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袖珍工程手册  第8篇  化学工程  4订版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黄达河，沉熊庆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中国工程师学会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本书出售、求购地址：https://www.jiaokey.com/book/detail/10111177.html</w:t>
      </w:r>
    </w:p>
    <w:p>
      <w:r>
        <w:t>更多相关图书推荐：https://www.jiaokey.com</w:t>
      </w:r>
    </w:p>
    <w:p>
      <w:r>
        <w:t>黄达河，沉熊庆 其他作品：https://www.jiaokey.com/tag/黄达河，沉熊庆.html</w:t>
      </w:r>
    </w:p>
    <w:p>
      <w:r>
        <w:t>中国工程师学会 出版图书：https://www.jiaokey.com/tag/中国工程师学会.html</w:t>
      </w:r>
    </w:p>
    <w:p>
      <w:r>
        <w:t>关键词搜索：https://www.jiaokey.com/tag/袖珍工程手册  第8篇  化学工程  4订版.html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