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东濮地区早第三纪孢粉组合</w:t>
      </w:r>
    </w:p>
    <w:p>
      <w:r>
        <w:rPr>
          <w:rFonts w:ascii="宋体" w:hAnsi="宋体" w:eastAsia="宋体"/>
          <w:sz w:val="24"/>
        </w:rPr>
        <w:t>中原石油勘探局勘探开发研究院，中国科学院南京地质古生物研究所编著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东濮地区早第三纪孢粉组合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中原石油勘探局勘探开发研究院，中国科学院南京地质古生物研究所编著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北京:石油工业出版社,1989.03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华北平原-老第三纪-孢粉组合老第三纪-华北平原-孢粉组合孢粉组合-老第三纪-华北平原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本书出售、求购地址：https://www.jiaokey.com/book/detail/10111130.html</w:t>
      </w:r>
    </w:p>
    <w:p>
      <w:r>
        <w:t>更多相关图书推荐：https://www.jiaokey.com</w:t>
      </w:r>
    </w:p>
    <w:p>
      <w:r>
        <w:t>中原石油勘探局勘探开发研究院，中国科学院南京地质古生物研究所编著 其他作品：https://www.jiaokey.com/tag/中原石油勘探局勘探开发研究院，中国科学院南京地质古生物研究所编著.html</w:t>
      </w:r>
    </w:p>
    <w:p>
      <w:r>
        <w:t>北京:石油工业出版社,1989.03 出版图书：https://www.jiaokey.com/tag/北京:石油工业出版社,1989.03.html</w:t>
      </w:r>
    </w:p>
    <w:p>
      <w:r>
        <w:t>关键词搜索：https://www.jiaokey.com/tag/华北平原-老第三纪-孢粉组合老第三纪-华北平原-孢粉组合孢粉组合-老第三纪-华北平原.html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