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华北地台晚古生代腕足动物群及其地层研究</w:t>
      </w:r>
    </w:p>
    <w:p>
      <w:r>
        <w:rPr>
          <w:rFonts w:ascii="宋体" w:hAnsi="宋体" w:eastAsia="宋体"/>
          <w:sz w:val="24"/>
        </w:rPr>
        <w:t>范炳恒，何锡麟著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华北地台晚古生代腕足动物群及其地层研究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范炳恒，何锡麟著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本书出售、求购地址：https://www.jiaokey.com/book/detail/10111124.html</w:t>
      </w:r>
    </w:p>
    <w:p>
      <w:r>
        <w:t>更多相关图书推荐：https://www.jiaokey.com</w:t>
      </w:r>
    </w:p>
    <w:p>
      <w:r>
        <w:t>范炳恒，何锡麟著 其他作品：https://www.jiaokey.com/tag/范炳恒，何锡麟著.html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关键词搜索：https://www.jiaokey.com/tag/华北地台晚古生代腕足动物群及其地层研究.html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