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总号第163册  新乙种第18号  广东雷琼地区上新世介形类动物群</w:t>
      </w:r>
    </w:p>
    <w:p>
      <w:r>
        <w:rPr>
          <w:rFonts w:ascii="宋体" w:hAnsi="宋体" w:eastAsia="宋体"/>
          <w:sz w:val="24"/>
        </w:rPr>
        <w:t>中国科学院南京地质古生物研究所，中国科学院古脊椎动物与古人类研究所编辑；勾韵娴，郑淑英，黄宝仁著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总号第163册  新乙种第18号  广东雷琼地区上新世介形类动物群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中国科学院南京地质古生物研究所，中国科学院古脊椎动物与古人类研究所编辑；勾韵娴，郑淑英，黄宝仁著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本书出售、求购地址：https://www.jiaokey.com/book/detail/10111122.html</w:t>
      </w:r>
    </w:p>
    <w:p>
      <w:r>
        <w:t>更多相关图书推荐：https://www.jiaokey.com</w:t>
      </w:r>
    </w:p>
    <w:p>
      <w:r>
        <w:t>中国科学院南京地质古生物研究所，中国科学院古脊椎动物与古人类研究所编辑；勾韵娴，郑淑英，黄宝仁著 其他作品：https://www.jiaokey.com/tag/中国科学院南京地质古生物研究所，中国科学院古脊椎动物与古人类研究所编辑；勾韵娴，郑淑英，黄宝仁著.html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总号第163册  新乙种第18号  广东雷琼地区上新世介形类动物群.html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