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云南富源晚二叠世-早三叠世孢子花粉组合</w:t>
      </w:r>
    </w:p>
    <w:p>
      <w:r>
        <w:rPr>
          <w:rFonts w:ascii="宋体" w:hAnsi="宋体" w:eastAsia="宋体"/>
          <w:sz w:val="24"/>
        </w:rPr>
        <w:t>欧阳舒著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云南富源晚二叠世-早三叠世孢子花粉组合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本书出售、求购地址：https://www.jiaokey.com/book/detail/10111102.html</w:t>
      </w:r>
    </w:p>
    <w:p>
      <w:r>
        <w:t>更多相关图书推荐：https://www.jiaokey.com</w:t>
      </w:r>
    </w:p>
    <w:p>
      <w:r>
        <w:t>欧阳舒著 其他作品：https://www.jiaokey.com/tag/欧阳舒著.html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关键词搜索：https://www.jiaokey.com/tag/云南富源晚二叠世-早三叠世孢子花粉组合.html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