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从摆钟到混沌  生命的节律</w:t>
      </w:r>
    </w:p>
    <w:p>
      <w:r>
        <w:rPr>
          <w:rFonts w:ascii="宋体" w:hAnsi="宋体" w:eastAsia="宋体"/>
          <w:sz w:val="24"/>
        </w:rPr>
        <w:t>（加）利昂·格拉斯（Leon Glass），（加）迈克尔·C.麦基（Michael C.Mackey） 潘 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从摆钟到混沌  生命的节律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（加）利昂·格拉斯（Leon Glass），（加）迈克尔·C.麦基（Michael C.Mackey） 潘 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本书出售、求购地址：https://www.jiaokey.com/book/detail/10111053.html</w:t>
      </w:r>
    </w:p>
    <w:p>
      <w:r>
        <w:t>更多相关图书推荐：https://www.jiaokey.com</w:t>
      </w:r>
    </w:p>
    <w:p>
      <w:r>
        <w:t>（加）利昂·格拉斯（Leon Glass），（加）迈克尔·C.麦基（Michael C.Mackey） 潘 涛等译 其他作品：https://www.jiaokey.com/tag/（加）利昂·格拉斯（Leon Glass），（加）迈克尔·C.麦基（Michael C.Mackey） 潘 涛等译.html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关键词搜索：https://www.jiaokey.com/tag/从摆钟到混沌  生命的节律.html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