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书名：自然辩证法讲义  初稿  专题资料  10  生物学辩证内容概述</w:t>
      </w:r>
    </w:p>
    <w:p>
      <w:r>
        <w:t>作者：沈淑敏等编</w:t>
      </w:r>
    </w:p>
    <w:p>
      <w:r>
        <w:t>出版社：北京：高等教育出版社</w:t>
      </w:r>
    </w:p>
    <w:p>
      <w:r>
        <w:t>出版日期：1981.04</w:t>
      </w:r>
    </w:p>
    <w:p>
      <w:r>
        <w:t>总页数：91</w:t>
      </w:r>
    </w:p>
    <w:p>
      <w:r>
        <w:t>更多请访问教客网: www.jiaokey.com</w:t>
      </w:r>
    </w:p>
    <w:p>
      <w:r>
        <w:t>自然辩证法讲义  初稿  专题资料  10  生物学辩证内容概述 评论地址：https://www.jiaokey.com/book/detail/10111023.html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