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地学通论</w:t>
      </w:r>
    </w:p>
    <w:p>
      <w:r>
        <w:rPr>
          <w:rFonts w:ascii="宋体" w:hAnsi="宋体" w:eastAsia="宋体"/>
          <w:sz w:val="24"/>
        </w:rPr>
        <w:t>（美）斯塔茨（J.R.U.Staats），（美）哈丁黄养志译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（美）斯塔茨（J.R.U.Staats），（美）哈丁黄养志译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本书出售、求购地址：https://www.jiaokey.com/book/detail/10111002.html</w:t>
      </w:r>
    </w:p>
    <w:p>
      <w:r>
        <w:t>更多相关图书推荐：https://www.jiaokey.com</w:t>
      </w:r>
    </w:p>
    <w:p>
      <w:r>
        <w:t>（美）斯塔茨（J.R.U.Staats），（美）哈丁黄养志译 其他作品：https://www.jiaokey.com/tag/（美）斯塔茨（J.R.U.Staats），（美）哈丁黄养志译.html</w:t>
      </w:r>
    </w:p>
    <w:p>
      <w:r>
        <w:t>台北教育部 出版图书：https://www.jiaokey.com/tag/台北教育部.html</w:t>
      </w:r>
    </w:p>
    <w:p>
      <w:r>
        <w:t>关键词搜索：https://www.jiaokey.com/tag/地学通论.html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