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书名：英国放大学海洋学教程第11、12单元</w:t>
      </w:r>
    </w:p>
    <w:p>
      <w:r>
        <w:t>作者：英国开放大学教材研究室</w:t>
      </w:r>
    </w:p>
    <w:p>
      <w:r>
        <w:t>出版社：北京：海洋出版社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英国放大学海洋学教程第11、12单元 评论地址：https://www.jiaokey.com/book/detail/10110946.html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