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变化的洋流  厄尔尼诺对气候与社会的影响</w:t>
      </w:r>
    </w:p>
    <w:p>
      <w:r>
        <w:rPr>
          <w:rFonts w:ascii="宋体" w:hAnsi="宋体" w:eastAsia="宋体"/>
          <w:sz w:val="24"/>
        </w:rPr>
        <w:t>（美）（M.H.格兰茨）Michael H.Glantz著；王绍武等译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变化的洋流  厄尔尼诺对气候与社会的影响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（美）（M.H.格兰茨）Michael H.Glantz著；王绍武等译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本书出售、求购地址：https://www.jiaokey.com/book/detail/10110937.html</w:t>
      </w:r>
    </w:p>
    <w:p>
      <w:r>
        <w:t>更多相关图书推荐：https://www.jiaokey.com</w:t>
      </w:r>
    </w:p>
    <w:p>
      <w:r>
        <w:t>（美）（M.H.格兰茨）Michael H.Glantz著；王绍武等译 其他作品：https://www.jiaokey.com/tag/（美）（M.H.格兰茨）Michael H.Glantz著；王绍武等译.html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关键词搜索：https://www.jiaokey.com/tag/变化的洋流  厄尔尼诺对气候与社会的影响.html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