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上层海洋动力学</w:t>
      </w:r>
    </w:p>
    <w:p>
      <w:r>
        <w:rPr>
          <w:rFonts w:ascii="宋体" w:hAnsi="宋体" w:eastAsia="宋体"/>
          <w:sz w:val="24"/>
        </w:rPr>
        <w:t>（美）菲利普斯（O.M.Phillips）著；徐德伦，李心铭译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上层海洋动力学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（美）菲利普斯（O.M.Phillips）著；徐德伦，李心铭译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本书出售、求购地址：https://www.jiaokey.com/book/detail/10110933.html</w:t>
      </w:r>
    </w:p>
    <w:p>
      <w:r>
        <w:t>更多相关图书推荐：https://www.jiaokey.com</w:t>
      </w:r>
    </w:p>
    <w:p>
      <w:r>
        <w:t>（美）菲利普斯（O.M.Phillips）著；徐德伦，李心铭译 其他作品：https://www.jiaokey.com/tag/（美）菲利普斯（O.M.Phillips）著；徐德伦，李心铭译.html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关键词搜索：https://www.jiaokey.com/tag/上层海洋动力学.html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