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赤平极射投影在岩体工程地质力学中的应用</w:t>
      </w:r>
    </w:p>
    <w:p>
      <w:r>
        <w:rPr>
          <w:rFonts w:ascii="宋体" w:hAnsi="宋体" w:eastAsia="宋体"/>
          <w:sz w:val="24"/>
        </w:rPr>
        <w:t>孙玉科，古迅著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赤平极射投影在岩体工程地质力学中的应用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孙玉科，古迅著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本书出售、求购地址：https://www.jiaokey.com/book/detail/10110917.html</w:t>
      </w:r>
    </w:p>
    <w:p>
      <w:r>
        <w:t>更多相关图书推荐：https://www.jiaokey.com</w:t>
      </w:r>
    </w:p>
    <w:p>
      <w:r>
        <w:t>孙玉科，古迅著 其他作品：https://www.jiaokey.com/tag/孙玉科，古迅著.html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关键词搜索：https://www.jiaokey.com/tag/赤平极射投影在岩体工程地质力学中的应用.html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