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书名：中国固体矿床的水文地质特征与勘探评价方法</w:t>
      </w:r>
    </w:p>
    <w:p>
      <w:r>
        <w:t>作者：刘启仁等编著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总页数：405</w:t>
      </w:r>
    </w:p>
    <w:p>
      <w:r>
        <w:t>更多请访问教客网: www.jiaokey.com</w:t>
      </w:r>
    </w:p>
    <w:p>
      <w:r>
        <w:t>中国固体矿床的水文地质特征与勘探评价方法 评论地址：https://www.jiaokey.com/book/detail/10110905.html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