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书名：石油地球化学和盆地评价</w:t>
      </w:r>
    </w:p>
    <w:p>
      <w:r>
        <w:t>作者：（美）德麦森（Demaison，G.），（ ）默 里（Murris，R.J.）主编；汪龙文等译</w:t>
      </w:r>
    </w:p>
    <w:p>
      <w:r>
        <w:t>出版社：北京：石油工业出版社</w:t>
      </w:r>
    </w:p>
    <w:p>
      <w:r>
        <w:t>出版日期：1990.07</w:t>
      </w:r>
    </w:p>
    <w:p>
      <w:r>
        <w:t>总页数：322</w:t>
      </w:r>
    </w:p>
    <w:p>
      <w:r>
        <w:t>更多请访问教客网: www.jiaokey.com</w:t>
      </w:r>
    </w:p>
    <w:p>
      <w:r>
        <w:t>石油地球化学和盆地评价 评论地址：https://www.jiaokey.com/book/detail/10110870.html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