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勘查地球化学手册  第2卷  化探中的统计学和数据分析</w:t>
      </w:r>
    </w:p>
    <w:p>
      <w:r>
        <w:rPr>
          <w:rFonts w:ascii="宋体" w:hAnsi="宋体" w:eastAsia="宋体"/>
          <w:sz w:val="24"/>
        </w:rPr>
        <w:t>G·J·S·戈维特主编；R·J·豪沃思本卷主编；地质矿产部情报研究所译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勘查地球化学手册  第2卷  化探中的统计学和数据分析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G·J·S·戈维特主编；R·J·豪沃思本卷主编；地质矿产部情报研究所译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本书出售、求购地址：https://www.jiaokey.com/book/detail/10110868.html</w:t>
      </w:r>
    </w:p>
    <w:p>
      <w:r>
        <w:t>更多相关图书推荐：https://www.jiaokey.com</w:t>
      </w:r>
    </w:p>
    <w:p>
      <w:r>
        <w:t>G·J·S·戈维特主编；R·J·豪沃思本卷主编；地质矿产部情报研究所译 其他作品：https://www.jiaokey.com/tag/G·J·S·戈维特主编；R·J·豪沃思本卷主编；地质矿产部情报研究所译.html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关键词搜索：https://www.jiaokey.com/tag/勘查地球化学手册  第2卷  化探中的统计学和数据分析.html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