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书名：油田开发后期的地球物理测井方法</w:t>
      </w:r>
    </w:p>
    <w:p>
      <w:r>
        <w:t>作者：（苏）科什利亚克（Кошляк，В.А.）等著；郝志兴译</w:t>
      </w:r>
    </w:p>
    <w:p>
      <w:r>
        <w:t>出版社：北京：石油工业出版社</w:t>
      </w:r>
    </w:p>
    <w:p>
      <w:r>
        <w:t>出版日期：1988.01</w:t>
      </w:r>
    </w:p>
    <w:p>
      <w:r>
        <w:t>总页数：127</w:t>
      </w:r>
    </w:p>
    <w:p>
      <w:r>
        <w:t>更多请访问教客网: www.jiaokey.com</w:t>
      </w:r>
    </w:p>
    <w:p>
      <w:r>
        <w:t>油田开发后期的地球物理测井方法 评论地址：https://www.jiaokey.com/book/detail/10110841.html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