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测井地层分析与油气评价  下</w:t>
      </w:r>
    </w:p>
    <w:p>
      <w:r>
        <w:rPr>
          <w:rFonts w:ascii="宋体" w:hAnsi="宋体" w:eastAsia="宋体"/>
          <w:sz w:val="24"/>
        </w:rPr>
        <w:t>曾文冲，欧阳健编著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测井地层分析与油气评价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曾文冲，欧阳健编著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本书出售、求购地址：https://www.jiaokey.com/book/detail/10110823.html</w:t>
      </w:r>
    </w:p>
    <w:p>
      <w:r>
        <w:t>更多相关图书推荐：https://www.jiaokey.com</w:t>
      </w:r>
    </w:p>
    <w:p>
      <w:r>
        <w:t>曾文冲，欧阳健编著 其他作品：https://www.jiaokey.com/tag/曾文冲，欧阳健编著.html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关键词搜索：https://www.jiaokey.com/tag/测井地层分析与油气评价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