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东南亚测井评价</w:t>
      </w:r>
    </w:p>
    <w:p>
      <w:r>
        <w:rPr>
          <w:rFonts w:ascii="宋体" w:hAnsi="宋体" w:eastAsia="宋体"/>
          <w:sz w:val="24"/>
        </w:rPr>
        <w:t>美国斯仑贝尔公司编写；程守礼等译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东南亚测井评价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美国斯仑贝尔公司编写；程守礼等译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测井(学科: 评价 地点: 东南亚)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本书出售、求购地址：https://www.jiaokey.com/book/detail/10110818.html</w:t>
      </w:r>
    </w:p>
    <w:p>
      <w:r>
        <w:t>更多相关图书推荐：https://www.jiaokey.com</w:t>
      </w:r>
    </w:p>
    <w:p>
      <w:r>
        <w:t>美国斯仑贝尔公司编写；程守礼等译 其他作品：https://www.jiaokey.com/tag/美国斯仑贝尔公司编写；程守礼等译.html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关键词搜索：https://www.jiaokey.com/tag/测井(学科: 评价 地点: 东南亚).html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