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垂直地震剖面</w:t>
      </w:r>
    </w:p>
    <w:p>
      <w:r>
        <w:rPr>
          <w:rFonts w:ascii="宋体" w:hAnsi="宋体" w:eastAsia="宋体"/>
          <w:sz w:val="24"/>
        </w:rPr>
        <w:t>（苏）加尔彼林（E.I.Gal'perin）著；朱光明译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垂直地震剖面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（苏）加尔彼林（E.I.Gal'perin）著；朱光明译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地下物探-地震勘探 地震勘探-地下物探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本书出售、求购地址：https://www.jiaokey.com/book/detail/10110808.html</w:t>
      </w:r>
    </w:p>
    <w:p>
      <w:r>
        <w:t>更多相关图书推荐：https://www.jiaokey.com</w:t>
      </w:r>
    </w:p>
    <w:p>
      <w:r>
        <w:t>（苏）加尔彼林（E.I.Gal'perin）著；朱光明译 其他作品：https://www.jiaokey.com/tag/（苏）加尔彼林（E.I.Gal'perin）著；朱光明译.html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关键词搜索：https://www.jiaokey.com/tag/地下物探-地震勘探 地震勘探-地下物探.html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