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石油测井译文集  6  伊朗油气井评价会议文集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石油测井译文集  6  伊朗油气井评价会议文集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本书出售、求购地址：https://www.jiaokey.com/book/detail/10110799.html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关键词搜索：https://www.jiaokey.com/tag/石油测井译文集  6  伊朗油气井评价会议文集.html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