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数控生产测井下井仪器与资料解释</w:t>
      </w:r>
    </w:p>
    <w:p>
      <w:r>
        <w:rPr>
          <w:rFonts w:ascii="宋体" w:hAnsi="宋体" w:eastAsia="宋体"/>
          <w:sz w:val="24"/>
        </w:rPr>
        <w:t>李明春主编；冯录华等编写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数控生产测井下井仪器与资料解释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李明春主编；冯录华等编写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数字测井∶生产测井(学科: 基本知识) 生产测井∶数字测井(学科: 基本知识) 数字测井仪(学科: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本书出售、求购地址：https://www.jiaokey.com/book/detail/10110793.html</w:t>
      </w:r>
    </w:p>
    <w:p>
      <w:r>
        <w:t>更多相关图书推荐：https://www.jiaokey.com</w:t>
      </w:r>
    </w:p>
    <w:p>
      <w:r>
        <w:t>李明春主编；冯录华等编写 其他作品：https://www.jiaokey.com/tag/李明春主编；冯录华等编写.html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关键词搜索：https://www.jiaokey.com/tag/数字测井∶生产测井(学科: 基本知识) 生产测井∶数字测井(学科: 基本知识) 数字测井仪(学科: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