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测井解释原理与应用</w:t>
      </w:r>
    </w:p>
    <w:p>
      <w:r>
        <w:rPr>
          <w:rFonts w:ascii="宋体" w:hAnsi="宋体" w:eastAsia="宋体"/>
          <w:sz w:val="24"/>
        </w:rPr>
        <w:t>美国斯仑贝谢测井公司编＠ｇ李舟波等译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测井解释原理与应用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美国斯仑贝谢测井公司编＠ｇ李舟波等译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测井－地质解释 地质解释－测井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本书出售、求购地址：https://www.jiaokey.com/book/detail/10110787.html</w:t>
      </w:r>
    </w:p>
    <w:p>
      <w:r>
        <w:t>更多相关图书推荐：https://www.jiaokey.com</w:t>
      </w:r>
    </w:p>
    <w:p>
      <w:r>
        <w:t>美国斯仑贝谢测井公司编＠ｇ李舟波等译 其他作品：https://www.jiaokey.com/tag/美国斯仑贝谢测井公司编＠ｇ李舟波等译.html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关键词搜索：https://www.jiaokey.com/tag/测井－地质解释 地质解释－测井.html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