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电测深数值计算和解释入门</w:t>
      </w:r>
    </w:p>
    <w:p>
      <w:r>
        <w:rPr>
          <w:rFonts w:ascii="宋体" w:hAnsi="宋体" w:eastAsia="宋体"/>
          <w:sz w:val="24"/>
        </w:rPr>
        <w:t>姚文斌编著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107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电测深数值计算和解释入门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姚文斌编著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电测深法勘探(学科: 数值计算)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本书出售、求购地址：https://www.jiaokey.com/book/detail/10110785.html</w:t>
      </w:r>
    </w:p>
    <w:p>
      <w:r>
        <w:t>更多相关图书推荐：https://www.jiaokey.com</w:t>
      </w:r>
    </w:p>
    <w:p>
      <w:r>
        <w:t>姚文斌编著 其他作品：https://www.jiaokey.com/tag/姚文斌编著.html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关键词搜索：https://www.jiaokey.com/tag/电测深法勘探(学科: 数值计算).html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