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复杂储集层分析若干基本数学研究</w:t>
      </w:r>
    </w:p>
    <w:p>
      <w:r>
        <w:rPr>
          <w:rFonts w:ascii="宋体" w:hAnsi="宋体" w:eastAsia="宋体"/>
          <w:sz w:val="24"/>
        </w:rPr>
        <w:t>弗罗什蒂（E.Frost，Jr.）著；谭廷栋译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复杂储集层分析若干基本数学研究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弗罗什蒂（E.Frost，Jr.）著；谭廷栋译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储集层(学科: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本书出售、求购地址：https://www.jiaokey.com/book/detail/10110782.html</w:t>
      </w:r>
    </w:p>
    <w:p>
      <w:r>
        <w:t>更多相关图书推荐：https://www.jiaokey.com</w:t>
      </w:r>
    </w:p>
    <w:p>
      <w:r>
        <w:t>弗罗什蒂（E.Frost，Jr.）著；谭廷栋译 其他作品：https://www.jiaokey.com/tag/弗罗什蒂（E.Frost，Jr.）著；谭廷栋译.html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关键词搜索：https://www.jiaokey.com/tag/储集层(学科: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