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地震反射波法资料解释  旅行时反演</w:t>
      </w:r>
    </w:p>
    <w:p>
      <w:r>
        <w:rPr>
          <w:rFonts w:ascii="宋体" w:hAnsi="宋体" w:eastAsia="宋体"/>
          <w:sz w:val="24"/>
        </w:rPr>
        <w:t>（俄）С.В.戈利金（С.В.Гольдин）著；李国治译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地震反射波法资料解释  旅行时反演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（俄）С.В.戈利金（С.В.Гольдин）著；李国治译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本书出售、求购地址：https://www.jiaokey.com/book/detail/10110748.html</w:t>
      </w:r>
    </w:p>
    <w:p>
      <w:r>
        <w:t>更多相关图书推荐：https://www.jiaokey.com</w:t>
      </w:r>
    </w:p>
    <w:p>
      <w:r>
        <w:t>（俄）С.В.戈利金（С.В.Гольдин）著；李国治译 其他作品：https://www.jiaokey.com/tag/（俄）С.В.戈利金（С.В.Гольдин）著；李国治译.html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关键词搜索：https://www.jiaokey.com/tag/地震反射波法资料解释  旅行时反演.html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