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地震地层学  续篇  油气勘探中的一种综合研究方法</w:t>
      </w:r>
    </w:p>
    <w:p>
      <w:r>
        <w:rPr>
          <w:rFonts w:ascii="宋体" w:hAnsi="宋体" w:eastAsia="宋体"/>
          <w:sz w:val="24"/>
        </w:rPr>
        <w:t>（美）伯 格（Berg，Orville Roger），（美）伍尔弗顿（Woolverton，Donald G.）编；袁秉衡等译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地震地层学  续篇  油气勘探中的一种综合研究方法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 格（Berg，Orville Roger），（美）伍尔弗顿（Woolverton，Donald G.）编；袁秉衡等译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本书出售、求购地址：https://www.jiaokey.com/book/detail/10110744.html</w:t>
      </w:r>
    </w:p>
    <w:p>
      <w:r>
        <w:t>更多相关图书推荐：https://www.jiaokey.com</w:t>
      </w:r>
    </w:p>
    <w:p>
      <w:r>
        <w:t>（美）伯 格（Berg，Orville Roger），（美）伍尔弗顿（Woolverton，Donald G.）编；袁秉衡等译 其他作品：https://www.jiaokey.com/tag/（美）伯 格（Berg，Orville Roger），（美）伍尔弗顿（Woolverton，Donald G.）编；袁秉衡等译.html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关键词搜索：https://www.jiaokey.com/tag/地震地层学  续篇  油气勘探中的一种综合研究方法.html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