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书名：参加美国石油地质学家协会 AAPG 第七十四届年会和在美参观访问报告</w:t>
      </w:r>
    </w:p>
    <w:p>
      <w:r>
        <w:t>作者:张文昭，武守诚，钱凯，朱国华</w:t>
      </w:r>
    </w:p>
    <w:p>
      <w:r>
        <w:t>出版社:中国石油天然气总公司</w:t>
      </w:r>
    </w:p>
    <w:p>
      <w:r>
        <w:t>出版日期：1989.06</w:t>
      </w:r>
    </w:p>
    <w:p>
      <w:r>
        <w:t>总页数：28</w:t>
      </w:r>
    </w:p>
    <w:p>
      <w:r>
        <w:t>更多请访问教客网:www.jiaokey.com</w:t>
      </w:r>
    </w:p>
    <w:p>
      <w:r>
        <w:t>参加美国石油地质学家协会 AAPG 第七十四届年会和在美参观访问报告评论地址：https://www.jiaokey.com/book/detail/10110738.html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