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碳酸盐岩油气藏地震勘探译文集</w:t>
      </w:r>
    </w:p>
    <w:p>
      <w:r>
        <w:rPr>
          <w:rFonts w:ascii="宋体" w:hAnsi="宋体" w:eastAsia="宋体"/>
          <w:sz w:val="24"/>
        </w:rPr>
        <w:t>方 丹（Fontaine，J.M.）等著；吕学谦等译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碳酸盐岩油气藏地震勘探译文集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 丹（Fontaine，J.M.）等著；吕学谦等译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本书出售、求购地址：https://www.jiaokey.com/book/detail/10110727.html</w:t>
      </w:r>
    </w:p>
    <w:p>
      <w:r>
        <w:t>更多相关图书推荐：https://www.jiaokey.com</w:t>
      </w:r>
    </w:p>
    <w:p>
      <w:r>
        <w:t>方 丹（Fontaine，J.M.）等著；吕学谦等译 其他作品：https://www.jiaokey.com/tag/方 丹（Fontaine，J.M.）等著；吕学谦等译.html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关键词搜索：https://www.jiaokey.com/tag/碳酸盐岩油气藏地震勘探译文集.html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