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书名：油气勘探专题资料之四  三维地震勘探技术</w:t>
      </w:r>
    </w:p>
    <w:p>
      <w:r>
        <w:t>作者：《油气勘探译丛》编辑部</w:t>
      </w:r>
    </w:p>
    <w:p>
      <w:r>
        <w:t>出版社：石油部科学技术情报研究所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油气勘探专题资料之四  三维地震勘探技术 评论地址：https://www.jiaokey.com/book/detail/10110720.html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