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地震勘探中岩石成分和性质的研究</w:t>
      </w:r>
    </w:p>
    <w:p>
      <w:r>
        <w:rPr>
          <w:rFonts w:ascii="宋体" w:hAnsi="宋体" w:eastAsia="宋体"/>
          <w:sz w:val="24"/>
        </w:rPr>
        <w:t>（苏）阿维尔布赫（Ａвербух，А.Г.）著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地震勘探中岩石成分和性质的研究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（苏）阿维尔布赫（Ａвербух，А.Г.）著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本书出售、求购地址：https://www.jiaokey.com/book/detail/10110713.html</w:t>
      </w:r>
    </w:p>
    <w:p>
      <w:r>
        <w:t>更多相关图书推荐：https://www.jiaokey.com</w:t>
      </w:r>
    </w:p>
    <w:p>
      <w:r>
        <w:t>（苏）阿维尔布赫（Ａвербух，А.Г.）著 其他作品：https://www.jiaokey.com/tag/（苏）阿维尔布赫（Ａвербух，А.Г.）著.html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关键词搜索：https://www.jiaokey.com/tag/地震勘探中岩石成分和性质的研究.html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