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书名：地震全息勘探技术  译文集</w:t>
      </w:r>
    </w:p>
    <w:p>
      <w:r>
        <w:t>作者：中国科学院广州地质新技术研究所地球牧师研究所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地震全息勘探技术  译文集 评论地址：https://www.jiaokey.com/book/detail/10110706.html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