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书名：地震波动力学理论讲义  上</w:t>
      </w:r>
    </w:p>
    <w:p>
      <w:r>
        <w:t>作者：华东石油学院物探教研室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地震波动力学理论讲义  上 评论地址：https://www.jiaokey.com/book/detail/10110703.html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