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地震技术在寻找石油中的应用</w:t>
      </w:r>
    </w:p>
    <w:p>
      <w:r>
        <w:t>作者：（美）科菲恩（J.A.Coffeen）著；范伟粹，谢剑鸣译</w:t>
      </w:r>
    </w:p>
    <w:p>
      <w:r>
        <w:t>出版社：北京：石油工业出版社</w:t>
      </w:r>
    </w:p>
    <w:p>
      <w:r>
        <w:t>出版日期：1981</w:t>
      </w:r>
    </w:p>
    <w:p>
      <w:r>
        <w:t>总页数：257</w:t>
      </w:r>
    </w:p>
    <w:p>
      <w:r>
        <w:t>更多请访问教客网: www.jiaokey.com</w:t>
      </w:r>
    </w:p>
    <w:p>
      <w:r>
        <w:t>地震勘探原理  地震技术在寻找石油中的应用 评论地址：https://www.jiaokey.com/book/detail/10110696.html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