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书名：碎屑岩储集层的孔隙结构及其成因与对油气运移的控制作用</w:t>
      </w:r>
    </w:p>
    <w:p>
      <w:r>
        <w:t>作者：邸世祥等著</w:t>
      </w:r>
    </w:p>
    <w:p>
      <w:r>
        <w:t>出版社：西安：西北大学出版社</w:t>
      </w:r>
    </w:p>
    <w:p>
      <w:r>
        <w:t>出版日期：1991.01</w:t>
      </w:r>
    </w:p>
    <w:p>
      <w:r>
        <w:t>总页数：181</w:t>
      </w:r>
    </w:p>
    <w:p>
      <w:r>
        <w:t>更多请访问教客网: www.jiaokey.com</w:t>
      </w:r>
    </w:p>
    <w:p>
      <w:r>
        <w:t>碎屑岩储集层的孔隙结构及其成因与对油气运移的控制作用 评论地址：https://www.jiaokey.com/book/detail/10110692.html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