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书名：横波勘探论文集</w:t>
      </w:r>
    </w:p>
    <w:p>
      <w:r>
        <w:t>作者：（美）多门尼科（Domenico，S.N.）主编；邝少荣等译</w:t>
      </w:r>
    </w:p>
    <w:p>
      <w:r>
        <w:t>出版社：北京：石油工业出版社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横波勘探论文集 评论地址：https://www.jiaokey.com/book/detail/10110684.html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