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微型计算机软件资料汇编</w:t>
      </w:r>
    </w:p>
    <w:p>
      <w:r>
        <w:rPr>
          <w:rFonts w:ascii="宋体" w:hAnsi="宋体" w:eastAsia="宋体"/>
          <w:sz w:val="24"/>
        </w:rPr>
        <w:t>机械工业部计算中心，合肥工业大学微型机应用研究所编译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微型计算机软件资料汇编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机械工业部计算中心，合肥工业大学微型机应用研究所编译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机械工业部仪表局情报室编辑部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本书出售、求购地址：https://www.jiaokey.com/book/detail/10110640.html</w:t>
      </w:r>
    </w:p>
    <w:p>
      <w:r>
        <w:t>更多相关图书推荐：https://www.jiaokey.com</w:t>
      </w:r>
    </w:p>
    <w:p>
      <w:r>
        <w:t>机械工业部计算中心，合肥工业大学微型机应用研究所编译 其他作品：https://www.jiaokey.com/tag/机械工业部计算中心，合肥工业大学微型机应用研究所编译.html</w:t>
      </w:r>
    </w:p>
    <w:p>
      <w:r>
        <w:t>机械工业部仪表局情报室编辑部 出版图书：https://www.jiaokey.com/tag/机械工业部仪表局情报室编辑部.html</w:t>
      </w:r>
    </w:p>
    <w:p>
      <w:r>
        <w:t>关键词搜索：https://www.jiaokey.com/tag/微型计算机软件资料汇编.html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