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APPLE界面实验  第8章  马达、灯泡、电铃与汽笛</w:t>
      </w:r>
    </w:p>
    <w:p>
      <w:r>
        <w:rPr>
          <w:rFonts w:ascii="宋体" w:hAnsi="宋体" w:eastAsia="宋体"/>
          <w:sz w:val="24"/>
        </w:rPr>
        <w:t>陈金追编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APPLE界面实验  第8章  马达、灯泡、电铃与汽笛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本书出售、求购地址：https://www.jiaokey.com/book/detail/10110626.html</w:t>
      </w:r>
    </w:p>
    <w:p>
      <w:r>
        <w:t>更多相关图书推荐：https://www.jiaokey.com</w:t>
      </w:r>
    </w:p>
    <w:p>
      <w:r>
        <w:t>陈金追编 其他作品：https://www.jiaokey.com/tag/陈金追编.html</w:t>
      </w:r>
    </w:p>
    <w:p>
      <w:r>
        <w:t>三叶出版社 出版图书：https://www.jiaokey.com/tag/三叶出版社.html</w:t>
      </w:r>
    </w:p>
    <w:p>
      <w:r>
        <w:t>关键词搜索：https://www.jiaokey.com/tag/APPLE界面实验  第8章  马达、灯泡、电铃与汽笛.html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