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微计算机与微处理器入门</w:t>
      </w:r>
    </w:p>
    <w:p>
      <w:r>
        <w:rPr>
          <w:rFonts w:ascii="宋体" w:hAnsi="宋体" w:eastAsia="宋体"/>
          <w:sz w:val="24"/>
        </w:rPr>
        <w:t>（美）巴尔热（A.Barna），（美）坡拉特（D.I.Porat）著；汪蔚霄译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微计算机与微处理器入门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（美）巴尔热（A.Barna），（美）坡拉特（D.I.Porat）著；汪蔚霄译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本书出售、求购地址：https://www.jiaokey.com/book/detail/10110613.html</w:t>
      </w:r>
    </w:p>
    <w:p>
      <w:r>
        <w:t>更多相关图书推荐：https://www.jiaokey.com</w:t>
      </w:r>
    </w:p>
    <w:p>
      <w:r>
        <w:t>（美）巴尔热（A.Barna），（美）坡拉特（D.I.Porat）著；汪蔚霄译 其他作品：https://www.jiaokey.com/tag/（美）巴尔热（A.Barna），（美）坡拉特（D.I.Porat）著；汪蔚霄译.html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关键词搜索：https://www.jiaokey.com/tag/微计算机与微处理器入门.html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